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Contaminated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brett    </w:t>
      </w:r>
      <w:r>
        <w:t xml:space="preserve">   riley    </w:t>
      </w:r>
      <w:r>
        <w:t xml:space="preserve">   kyra    </w:t>
      </w:r>
      <w:r>
        <w:t xml:space="preserve">   science    </w:t>
      </w:r>
      <w:r>
        <w:t xml:space="preserve">   trms    </w:t>
      </w:r>
      <w:r>
        <w:t xml:space="preserve">   virus    </w:t>
      </w:r>
      <w:r>
        <w:t xml:space="preserve">   predator    </w:t>
      </w:r>
      <w:r>
        <w:t xml:space="preserve">   prey    </w:t>
      </w:r>
      <w:r>
        <w:t xml:space="preserve">   organism    </w:t>
      </w:r>
      <w:r>
        <w:t xml:space="preserve">   ecosystem    </w:t>
      </w:r>
      <w:r>
        <w:t xml:space="preserve">   ecology    </w:t>
      </w:r>
      <w:r>
        <w:t xml:space="preserve">   resource    </w:t>
      </w:r>
      <w:r>
        <w:t xml:space="preserve">   parasites    </w:t>
      </w:r>
      <w:r>
        <w:t xml:space="preserve">   ozone    </w:t>
      </w:r>
      <w:r>
        <w:t xml:space="preserve">   milwaukee    </w:t>
      </w:r>
      <w:r>
        <w:t xml:space="preserve">   infected    </w:t>
      </w:r>
      <w:r>
        <w:t xml:space="preserve">   guinea    </w:t>
      </w:r>
      <w:r>
        <w:t xml:space="preserve">   disease    </w:t>
      </w:r>
      <w:r>
        <w:t xml:space="preserve">   crypto    </w:t>
      </w:r>
      <w:r>
        <w:t xml:space="preserve">   clean    </w:t>
      </w:r>
      <w:r>
        <w:t xml:space="preserve">   cholera    </w:t>
      </w:r>
      <w:r>
        <w:t xml:space="preserve">   chlorine    </w:t>
      </w:r>
      <w:r>
        <w:t xml:space="preserve">   chemicals    </w:t>
      </w:r>
      <w:r>
        <w:t xml:space="preserve">   bacteria    </w:t>
      </w:r>
      <w:r>
        <w:t xml:space="preserve">   water    </w:t>
      </w:r>
      <w:r>
        <w:t xml:space="preserve">   contaminated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Contaminated water</dc:title>
  <dcterms:created xsi:type="dcterms:W3CDTF">2021-10-11T04:34:18Z</dcterms:created>
  <dcterms:modified xsi:type="dcterms:W3CDTF">2021-10-11T04:34:18Z</dcterms:modified>
</cp:coreProperties>
</file>