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Contasting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ballgames    </w:t>
      </w:r>
      <w:r>
        <w:t xml:space="preserve">   sinkers    </w:t>
      </w:r>
      <w:r>
        <w:t xml:space="preserve">   surfacedives    </w:t>
      </w:r>
      <w:r>
        <w:t xml:space="preserve">   teamgames    </w:t>
      </w:r>
      <w:r>
        <w:t xml:space="preserve">   diving    </w:t>
      </w:r>
      <w:r>
        <w:t xml:space="preserve">   backwards rolls    </w:t>
      </w:r>
      <w:r>
        <w:t xml:space="preserve">   forward rolls    </w:t>
      </w:r>
      <w:r>
        <w:t xml:space="preserve">   handstands    </w:t>
      </w:r>
      <w:r>
        <w:t xml:space="preserve">   mushroom floats    </w:t>
      </w:r>
      <w:r>
        <w:t xml:space="preserve">   star floats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Contasting Activities</dc:title>
  <dcterms:created xsi:type="dcterms:W3CDTF">2021-10-11T04:35:53Z</dcterms:created>
  <dcterms:modified xsi:type="dcterms:W3CDTF">2021-10-11T04:35:53Z</dcterms:modified>
</cp:coreProperties>
</file>