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 de 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roi et la reine vivai dans un grand _________ (palais)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Dorthy visita merveilleux ___________ d'Oz (Sorcier)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beau prince sauva _______ de la tour (rapunzel)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__________ du conte etait tres interssante (morale)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genie magique a accorde trois __________ (souhaits)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courageux chevalier a _________ le dragon (combattu)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_________ fort defendait le royaume (chevalier)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sultan etait un roi au __________ (moyen-orient)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________ realisa un tour de magie impressionnant (magicien)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beau chevalier a tenu son ________ (epee)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 mis une pantoufle en verre (cendrillion)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Princess embrassa la petite grenouille ell s'est _________ en beau prince (tansformee)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Zach a monte le haricot et a recontre un enorme__________ (geant)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L'archer tira de la haute ________ (tour)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Shrek etait un _________ amical (Ogre)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Blanc de neige vecut avec sept __________ (nains)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 de Fee</dc:title>
  <dcterms:created xsi:type="dcterms:W3CDTF">2021-10-11T04:34:53Z</dcterms:created>
  <dcterms:modified xsi:type="dcterms:W3CDTF">2021-10-11T04:34:53Z</dcterms:modified>
</cp:coreProperties>
</file>