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Conte de Fées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 est la sorcière mauvaise dans le Magicien d’Oz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Quelle créature est Ariel?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D'où viennent les contes?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"Vous êtes une sorcière _____ ou une mauvaise sorcière?"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Les frères _____ fait contes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Personnage féminin principal de la belle et la bête?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Sidekick dans la Petite Sirène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TinkerBell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Qu'est-ce que Cendrillon a mis dans sa pantoufle?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le plus célèbre prince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était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Shrek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Ils ont tous vécu ______ jamais après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fait le baiser de princesse?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"Les Trois Petits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"Les Aventures de Pinocchio"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vivait Snow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"La Fourmi et la Sauterelle" est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_____ de l’histoire est la leçon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 de Fées</dc:title>
  <dcterms:created xsi:type="dcterms:W3CDTF">2021-10-11T04:34:48Z</dcterms:created>
  <dcterms:modified xsi:type="dcterms:W3CDTF">2021-10-11T04:34:48Z</dcterms:modified>
</cp:coreProperties>
</file>