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Contellation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Orion    </w:t>
      </w:r>
      <w:r>
        <w:t xml:space="preserve">   Andromeda    </w:t>
      </w:r>
      <w:r>
        <w:t xml:space="preserve">   Taurus    </w:t>
      </w:r>
      <w:r>
        <w:t xml:space="preserve">   Aquila    </w:t>
      </w:r>
      <w:r>
        <w:t xml:space="preserve">   Ophiuchus    </w:t>
      </w:r>
      <w:r>
        <w:t xml:space="preserve">   Capricorn    </w:t>
      </w:r>
      <w:r>
        <w:t xml:space="preserve">   Libra    </w:t>
      </w:r>
      <w:r>
        <w:t xml:space="preserve">   Scorpio    </w:t>
      </w:r>
      <w:r>
        <w:t xml:space="preserve">   Sagittarius    </w:t>
      </w:r>
      <w:r>
        <w:t xml:space="preserve">   Cancer    </w:t>
      </w:r>
      <w:r>
        <w:t xml:space="preserve">   Draco    </w:t>
      </w:r>
      <w:r>
        <w:t xml:space="preserve">   Pisces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Contellation Word Search</dc:title>
  <dcterms:created xsi:type="dcterms:W3CDTF">2021-10-11T04:35:10Z</dcterms:created>
  <dcterms:modified xsi:type="dcterms:W3CDTF">2021-10-11T04:35:10Z</dcterms:modified>
</cp:coreProperties>
</file>