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Contemp. 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 action, or a deliberate lack of action, that causes the death of a person who is handicapped, sick, or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Society that does not hold human life sacred in all its stages. Such societies create structures of sin that allow human life to be attacked when it is most vulnerable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Approach to criminal justice in which the emphasis is on hurting the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encyclical written by John Paul II in response to a rise in the legalization of abortion and euthanasia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deliberate termination of a pregnancy by killing the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stem cells from aborted embryos/fetuses/ other cells for testing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• Ability to create a biological reproduction of a human being who is genetically identical to the original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Focuses on restoring the good that has been harmed by criminal activity - for the victims, the community and the offender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people to create a new human using means such as in vitro fertilization, artificial insemination, or surrogate parenting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 that holds all life is sacred, from conception to natural death. Such societies build social structures that protect and defend human life in all its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someone to death for a high level crime. Only morally accepted by the church in very rare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1973 US Supreme Court case decision which ruled that states cannot limit a woman's right to an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Proving food and water, even through artificial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"interior voice" guided by human reason and Divine Law that promotes us to do good and avoid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Contemp. Unit 4 Crossword</dc:title>
  <dcterms:created xsi:type="dcterms:W3CDTF">2021-10-11T04:35:12Z</dcterms:created>
  <dcterms:modified xsi:type="dcterms:W3CDTF">2021-10-11T04:35:12Z</dcterms:modified>
</cp:coreProperties>
</file>