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Contemporary Art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storytelling    </w:t>
      </w:r>
      <w:r>
        <w:t xml:space="preserve">   illustration    </w:t>
      </w:r>
      <w:r>
        <w:t xml:space="preserve">   earth    </w:t>
      </w:r>
      <w:r>
        <w:t xml:space="preserve">   videogaming    </w:t>
      </w:r>
      <w:r>
        <w:t xml:space="preserve">   urban    </w:t>
      </w:r>
      <w:r>
        <w:t xml:space="preserve">   mixed    </w:t>
      </w:r>
      <w:r>
        <w:t xml:space="preserve">   fractal    </w:t>
      </w:r>
      <w:r>
        <w:t xml:space="preserve">   decorative    </w:t>
      </w:r>
      <w:r>
        <w:t xml:space="preserve">   funk    </w:t>
      </w:r>
      <w:r>
        <w:t xml:space="preserve">   process    </w:t>
      </w:r>
      <w:r>
        <w:t xml:space="preserve">   photorealistic    </w:t>
      </w:r>
      <w:r>
        <w:t xml:space="preserve">   feminist    </w:t>
      </w:r>
      <w:r>
        <w:t xml:space="preserve">   environmental    </w:t>
      </w:r>
      <w:r>
        <w:t xml:space="preserve">   emoji    </w:t>
      </w:r>
      <w:r>
        <w:t xml:space="preserve">   robotic    </w:t>
      </w:r>
      <w:r>
        <w:t xml:space="preserve">   media    </w:t>
      </w:r>
      <w:r>
        <w:t xml:space="preserve">   advertisement    </w:t>
      </w:r>
      <w:r>
        <w:t xml:space="preserve">   cultural    </w:t>
      </w:r>
      <w:r>
        <w:t xml:space="preserve">   social    </w:t>
      </w:r>
      <w:r>
        <w:t xml:space="preserve">   comic    </w:t>
      </w:r>
      <w:r>
        <w:t xml:space="preserve">   minimalist    </w:t>
      </w:r>
      <w:r>
        <w:t xml:space="preserve">   digital    </w:t>
      </w:r>
      <w:r>
        <w:t xml:space="preserve">   site    </w:t>
      </w:r>
      <w:r>
        <w:t xml:space="preserve">   activist    </w:t>
      </w:r>
      <w:r>
        <w:t xml:space="preserve">   video    </w:t>
      </w:r>
      <w:r>
        <w:t xml:space="preserve">   pop    </w:t>
      </w:r>
      <w:r>
        <w:t xml:space="preserve">   formalist    </w:t>
      </w:r>
      <w:r>
        <w:t xml:space="preserve">   organic    </w:t>
      </w:r>
      <w:r>
        <w:t xml:space="preserve">   figurative    </w:t>
      </w:r>
      <w:r>
        <w:t xml:space="preserve">   reductive    </w:t>
      </w:r>
      <w:r>
        <w:t xml:space="preserve">   deconstructive    </w:t>
      </w:r>
      <w:r>
        <w:t xml:space="preserve">   conceptual    </w:t>
      </w:r>
      <w:r>
        <w:t xml:space="preserve">   color-field    </w:t>
      </w:r>
      <w:r>
        <w:t xml:space="preserve">   graffiti    </w:t>
      </w:r>
      <w:r>
        <w:t xml:space="preserve">   expressionism    </w:t>
      </w:r>
      <w:r>
        <w:t xml:space="preserve">   abstract    </w:t>
      </w:r>
      <w:r>
        <w:t xml:space="preserve">   geometric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Contemporary Art Words</dc:title>
  <dcterms:created xsi:type="dcterms:W3CDTF">2021-10-11T04:36:02Z</dcterms:created>
  <dcterms:modified xsi:type="dcterms:W3CDTF">2021-10-11T04:36:02Z</dcterms:modified>
</cp:coreProperties>
</file>