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VINCE GILL    </w:t>
      </w:r>
      <w:r>
        <w:t xml:space="preserve">   TRISHA YEARWOOD    </w:t>
      </w:r>
      <w:r>
        <w:t xml:space="preserve">   THE DANCE    </w:t>
      </w:r>
      <w:r>
        <w:t xml:space="preserve">   THE CHAIR    </w:t>
      </w:r>
      <w:r>
        <w:t xml:space="preserve">   SHANIA TWAIN    </w:t>
      </w:r>
      <w:r>
        <w:t xml:space="preserve">   REBA MCENTIRE    </w:t>
      </w:r>
      <w:r>
        <w:t xml:space="preserve">   RANDY TRAVIS    </w:t>
      </w:r>
      <w:r>
        <w:t xml:space="preserve">   NEW COUNTRY    </w:t>
      </w:r>
      <w:r>
        <w:t xml:space="preserve">   MARTINA MCBRIDE    </w:t>
      </w:r>
      <w:r>
        <w:t xml:space="preserve">   LEANN RIMES    </w:t>
      </w:r>
      <w:r>
        <w:t xml:space="preserve">   JOLENE    </w:t>
      </w:r>
      <w:r>
        <w:t xml:space="preserve">   JOHN DENVER    </w:t>
      </w:r>
      <w:r>
        <w:t xml:space="preserve">   GEORGE STRAIT    </w:t>
      </w:r>
      <w:r>
        <w:t xml:space="preserve">   GARTH BROOKS    </w:t>
      </w:r>
      <w:r>
        <w:t xml:space="preserve">   FRIENDS IN LOW PLACES    </w:t>
      </w:r>
      <w:r>
        <w:t xml:space="preserve">   FAITH HILL    </w:t>
      </w:r>
      <w:r>
        <w:t xml:space="preserve">   DOLLY PARTON    </w:t>
      </w:r>
      <w:r>
        <w:t xml:space="preserve">   CONTEMPORARY    </w:t>
      </w:r>
      <w:r>
        <w:t xml:space="preserve">   CLINT BLACK    </w:t>
      </w:r>
      <w:r>
        <w:t xml:space="preserve">   ALSION KRAUSS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Country Music</dc:title>
  <dcterms:created xsi:type="dcterms:W3CDTF">2021-10-11T04:34:50Z</dcterms:created>
  <dcterms:modified xsi:type="dcterms:W3CDTF">2021-10-11T04:34:50Z</dcterms:modified>
</cp:coreProperties>
</file>