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Contemporary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elevation    </w:t>
      </w:r>
      <w:r>
        <w:t xml:space="preserve">   facial expressions    </w:t>
      </w:r>
      <w:r>
        <w:t xml:space="preserve">   spiral    </w:t>
      </w:r>
      <w:r>
        <w:t xml:space="preserve">   theme    </w:t>
      </w:r>
      <w:r>
        <w:t xml:space="preserve">   fall    </w:t>
      </w:r>
      <w:r>
        <w:t xml:space="preserve">   suspension    </w:t>
      </w:r>
      <w:r>
        <w:t xml:space="preserve">   turns    </w:t>
      </w:r>
      <w:r>
        <w:t xml:space="preserve">   musicality    </w:t>
      </w:r>
      <w:r>
        <w:t xml:space="preserve">   emotion    </w:t>
      </w:r>
      <w:r>
        <w:t xml:space="preserve">   contact work    </w:t>
      </w:r>
      <w:r>
        <w:t xml:space="preserve">   floorwork    </w:t>
      </w:r>
      <w:r>
        <w:t xml:space="preserve">   spine    </w:t>
      </w:r>
      <w:r>
        <w:t xml:space="preserve">   Release    </w:t>
      </w:r>
      <w:r>
        <w:t xml:space="preserve">   Contraction    </w:t>
      </w:r>
      <w:r>
        <w:t xml:space="preserve">   Parallel feet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Contemporary Dance</dc:title>
  <dcterms:created xsi:type="dcterms:W3CDTF">2021-10-11T04:35:57Z</dcterms:created>
  <dcterms:modified xsi:type="dcterms:W3CDTF">2021-10-11T04:35:57Z</dcterms:modified>
</cp:coreProperties>
</file>