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Family</w:t>
      </w:r>
    </w:p>
    <w:p>
      <w:pPr>
        <w:pStyle w:val="Questions"/>
      </w:pPr>
      <w:r>
        <w:t xml:space="preserve">1. OYILAMN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LDCIH TSPRPUO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DCVEOIR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ITOARNESPE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EERMIEP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CIEAOGTLNN FDTECES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ETISCN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ISANP IIFBDA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FLCET PLI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FELCT ELATAP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NSIEGL PERATN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WDON ENRYMODS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SALOSUP TOPPRUS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MANIYLO PEEENDNT EITL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Family</dc:title>
  <dcterms:created xsi:type="dcterms:W3CDTF">2021-10-11T04:35:06Z</dcterms:created>
  <dcterms:modified xsi:type="dcterms:W3CDTF">2021-10-11T04:35:06Z</dcterms:modified>
</cp:coreProperties>
</file>