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DrALO    </w:t>
      </w:r>
      <w:r>
        <w:t xml:space="preserve">   Internet    </w:t>
      </w:r>
      <w:r>
        <w:t xml:space="preserve">   Email    </w:t>
      </w:r>
      <w:r>
        <w:t xml:space="preserve">   Magazines    </w:t>
      </w:r>
      <w:r>
        <w:t xml:space="preserve">   Word of mouth    </w:t>
      </w:r>
      <w:r>
        <w:t xml:space="preserve">   WhatsApp    </w:t>
      </w:r>
      <w:r>
        <w:t xml:space="preserve">   Social media    </w:t>
      </w:r>
      <w:r>
        <w:t xml:space="preserve">   Newspaper    </w:t>
      </w:r>
      <w:r>
        <w:t xml:space="preserve">   Television    </w:t>
      </w:r>
      <w:r>
        <w:t xml:space="preserve">   Radio    </w:t>
      </w:r>
      <w:r>
        <w:t xml:space="preserve">   Media    </w:t>
      </w:r>
      <w:r>
        <w:t xml:space="preserve">   NHS    </w:t>
      </w:r>
      <w:r>
        <w:t xml:space="preserve">   Brexit    </w:t>
      </w:r>
      <w:r>
        <w:t xml:space="preserve">   Food Shortage    </w:t>
      </w:r>
      <w:r>
        <w:t xml:space="preserve">   Child Abuse    </w:t>
      </w:r>
      <w:r>
        <w:t xml:space="preserve">   Obesity    </w:t>
      </w:r>
      <w:r>
        <w:t xml:space="preserve">   Poverty    </w:t>
      </w:r>
      <w:r>
        <w:t xml:space="preserve">   Refugee Problem    </w:t>
      </w:r>
      <w:r>
        <w:t xml:space="preserve">   Polio    </w:t>
      </w:r>
      <w:r>
        <w:t xml:space="preserve">   Zika    </w:t>
      </w:r>
      <w:r>
        <w:t xml:space="preserve">   Air Pollution    </w:t>
      </w:r>
      <w:r>
        <w:t xml:space="preserve">   Mental Health    </w:t>
      </w:r>
      <w:r>
        <w:t xml:space="preserve">   Ebola    </w:t>
      </w:r>
      <w:r>
        <w:t xml:space="preserve">   HIVAIDS    </w:t>
      </w:r>
      <w:r>
        <w:t xml:space="preserve">   Health    </w:t>
      </w:r>
      <w:r>
        <w:t xml:space="preserve">   Contemporary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Health</dc:title>
  <dcterms:created xsi:type="dcterms:W3CDTF">2021-10-11T04:34:42Z</dcterms:created>
  <dcterms:modified xsi:type="dcterms:W3CDTF">2021-10-11T04:34:42Z</dcterms:modified>
</cp:coreProperties>
</file>