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Contemporary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America- led global counterterrorism campaign that launched in response to the terrorist attacks.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Intentional act of swearing a false oath or falsifying an affirmation to tell the truth.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founder of al-Qaeda who planned the attacks on the World Trade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Homeowners had to face this financial institutions.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Became the target of a massive terrorist attack that took lives of nearly 3,000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Historic speculative bubble that formed around Internet companies.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Emerged as a resistance movement aiming to eject the Soviet troops.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Began with a massive US- led air offensive known as Operation Desert Storm.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election hinged on the outcome of Florida.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agency that ensured safe drinking water for the public.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Congress used this controversial law as the legal basis case against President Johnson and President Clinton.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School shooting that occurred on April 20, 1999 and reported as the deadliest high school shooting in US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Struck the Gulf Coast of the US on the morning of August 29, 2005.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American terrorist who was convicted of the 1995 Oklahoma City Bombing.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Greatest threat to the public safety and instill fear in American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affair scandal that involved President Bill Clinton and a White House intern.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truck-bomb explosion that left 168 people dead and hundreds more injured.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more than two decades, he was  the President of Iraq.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Arabic word meaning striving or struggling with a praiseworthy aim.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Organization of Islamist terrorist groups founded by the Saudi millionaire.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Contemporary History</dc:title>
  <dcterms:created xsi:type="dcterms:W3CDTF">2021-10-11T04:34:39Z</dcterms:created>
  <dcterms:modified xsi:type="dcterms:W3CDTF">2021-10-11T04:34:39Z</dcterms:modified>
</cp:coreProperties>
</file>