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will now allow women to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hit a passenger jet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leader in Zimbabwe who recently resigned?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singer died of a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has had numerous wildfires in recent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mass shooting at a concert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team won the World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former Phillies pitcher died in a plane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$9.1 billion is spent on what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Secretary of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now allows mini horses as service animals?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company now allows a driver inside your house for a delivery?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hurricane hit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hurricane became a category 5 before hitting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has threatened the United States with nuclear missiles?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aid to the needy or poor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team lost the World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banned from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college does not cover birth control for students or employees?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actor was dropped from Netflix after sexual harassment?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Issues</dc:title>
  <dcterms:created xsi:type="dcterms:W3CDTF">2021-10-11T04:34:54Z</dcterms:created>
  <dcterms:modified xsi:type="dcterms:W3CDTF">2021-10-11T04:34:54Z</dcterms:modified>
</cp:coreProperties>
</file>