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Contemporary Issues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23 year old here sues telemarketers and gets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Woman who's 'God Bless America' was dropped by two major sports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schooling level discounted its sticker price by more than 50%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business braces for high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from here is accused of biting a gas station worker claiming he does not eat flesh, just drink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has been a major outbreak of this disease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Name of this College Exam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bank boosted minimum wage to $17 an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Documenting Hate film took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group claims responsibility for Sri Lanka Bombings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Senator that enters the 202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ordered all non-emergency gov. employees to leave Iraq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Cruise that faces class-action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Uber IPO question of whether it is really worth ' this amount 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bee's a woman from Thaiwan had in her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Platform journalists ended up using to teach teens about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Eliminated valedictorian honor to improve mental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known cathedral that recently nearly burned all the way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Legislature  passed a bill to ban nearly all abortions of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Thieves stole this animal's statue and returned it with flowers and a 'sorry' card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Contemporary Issues Crossword</dc:title>
  <dcterms:created xsi:type="dcterms:W3CDTF">2021-10-11T04:35:46Z</dcterms:created>
  <dcterms:modified xsi:type="dcterms:W3CDTF">2021-10-11T04:35:46Z</dcterms:modified>
</cp:coreProperties>
</file>