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Issues in Law and Society </w:t>
      </w:r>
    </w:p>
    <w:p>
      <w:pPr>
        <w:pStyle w:val="Questions"/>
      </w:pPr>
      <w:r>
        <w:t xml:space="preserve">1. ADTBEE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OAARINPTERP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CAHRERES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OHTASP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ELSYT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AEISPOUSNR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LONDGE ANEM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RDE NEGRRHI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DA IENHMOM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NSMYTEEMEH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RSTEECP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ENRTOCEGVN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AWTRNASM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ISAOKR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OOGSL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YIDELVER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SENOPYYOLTDN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CAIRLCIT HTNKINGI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GAEUR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EOSTH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COLO , LCAM , NAD LLTEOCEDC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22. CIVDEUINT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DECTIDVEU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LLYACFA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ECEVTEIFF EANOUARTTINMG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Issues in Law and Society </dc:title>
  <dcterms:created xsi:type="dcterms:W3CDTF">2021-10-11T04:35:41Z</dcterms:created>
  <dcterms:modified xsi:type="dcterms:W3CDTF">2021-10-11T04:35:41Z</dcterms:modified>
</cp:coreProperties>
</file>