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Philippine arts from the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kalinga master of dance and the performing arts and declared as Manlilikha ng Bayan for 2000 CAR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recognized as a master mat weaver among the SAMA indigenous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sculptor of religious or secular art and different furniture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a T'boli traditional weaver of tinalak.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Filipino master weaver who makes "inabel". She is GAMABA artist from Ilocos Norte.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recognized for mastery of various traditional musical instruments of the Palawan people such as basal, kulilal and bagit.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from Kalinog, Iloilowho works for documentation of oral literature.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Mangyan poet who considered as the master of ambahan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Tausug weaver of pis syabit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near blindman who play Yakan,  from Lamitan Basilan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Philippine arts from the region</dc:title>
  <dcterms:created xsi:type="dcterms:W3CDTF">2021-10-11T04:35:24Z</dcterms:created>
  <dcterms:modified xsi:type="dcterms:W3CDTF">2021-10-11T04:35:24Z</dcterms:modified>
</cp:coreProperties>
</file>