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Contemporary Technique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position of the legs, with at least one on fondu. I am not a Plie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good sense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Collapse with a direction.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 and down, left and right. Direction of movement with two body parts moving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classify and differentiate types of 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motif manipulation. Hint: upside-down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Specific ways of training, preparing or learning dancing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 a beginning and an end. Is short and has an intent.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Introduced by Martha Graham. Hint: Starts from the pelvis.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Most commonly used in dance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Trisha Brown introduced this choreographic tool, also a name of one of her works. Hint: I build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design element required on stage.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Stacking of bones can be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Compositional structure with four main types:  two include regular and simultaneous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space surrounding your own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Movements executed in _____ include standing and jumping.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rewinding a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that occurs spontaneously.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in which the temporal factor of movement is organised.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use this method to create movement without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Frequency of a beat or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 that doesn't involve carrying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also be called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express the way in which shape of movement is executed.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Three is key.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Technique</dc:title>
  <dcterms:created xsi:type="dcterms:W3CDTF">2021-10-11T04:35:12Z</dcterms:created>
  <dcterms:modified xsi:type="dcterms:W3CDTF">2021-10-11T04:35:12Z</dcterms:modified>
</cp:coreProperties>
</file>