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dependency    </w:t>
      </w:r>
      <w:r>
        <w:t xml:space="preserve">   technology    </w:t>
      </w:r>
      <w:r>
        <w:t xml:space="preserve">   religion    </w:t>
      </w:r>
      <w:r>
        <w:t xml:space="preserve">   homogenization    </w:t>
      </w:r>
      <w:r>
        <w:t xml:space="preserve">   language    </w:t>
      </w:r>
      <w:r>
        <w:t xml:space="preserve">   hybridization    </w:t>
      </w:r>
      <w:r>
        <w:t xml:space="preserve">   countries    </w:t>
      </w:r>
      <w:r>
        <w:t xml:space="preserve">   government    </w:t>
      </w:r>
      <w:r>
        <w:t xml:space="preserve">   Culture    </w:t>
      </w:r>
      <w:r>
        <w:t xml:space="preserve">   Migration    </w:t>
      </w:r>
      <w:r>
        <w:t xml:space="preserve">   Globalization    </w:t>
      </w:r>
      <w:r>
        <w:t xml:space="preserve">   Crisis    </w:t>
      </w:r>
      <w:r>
        <w:t xml:space="preserve">   Population    </w:t>
      </w:r>
      <w:r>
        <w:t xml:space="preserve">   Countries    </w:t>
      </w:r>
      <w:r>
        <w:t xml:space="preserve">   World    </w:t>
      </w:r>
      <w:r>
        <w:t xml:space="preserve">   economy    </w:t>
      </w:r>
      <w:r>
        <w:t xml:space="preserve">   mass media    </w:t>
      </w:r>
      <w:r>
        <w:t xml:space="preserve">   global cities    </w:t>
      </w:r>
      <w:r>
        <w:t xml:space="preserve">   Markets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World</dc:title>
  <dcterms:created xsi:type="dcterms:W3CDTF">2021-10-11T04:35:34Z</dcterms:created>
  <dcterms:modified xsi:type="dcterms:W3CDTF">2021-10-11T04:35:34Z</dcterms:modified>
</cp:coreProperties>
</file>