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hip-hop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Airtracks    </w:t>
      </w:r>
      <w:r>
        <w:t xml:space="preserve">   BBOYING    </w:t>
      </w:r>
      <w:r>
        <w:t xml:space="preserve">   BREAK DANCING    </w:t>
      </w:r>
      <w:r>
        <w:t xml:space="preserve">   BREAKING    </w:t>
      </w:r>
      <w:r>
        <w:t xml:space="preserve">   Chairs    </w:t>
      </w:r>
      <w:r>
        <w:t xml:space="preserve">   Drops    </w:t>
      </w:r>
      <w:r>
        <w:t xml:space="preserve">   Flares    </w:t>
      </w:r>
      <w:r>
        <w:t xml:space="preserve">   FLASH DANCE    </w:t>
      </w:r>
      <w:r>
        <w:t xml:space="preserve">   Flexibiles    </w:t>
      </w:r>
      <w:r>
        <w:t xml:space="preserve">   Flips    </w:t>
      </w:r>
      <w:r>
        <w:t xml:space="preserve">   FLIPS    </w:t>
      </w:r>
      <w:r>
        <w:t xml:space="preserve">   Floats    </w:t>
      </w:r>
      <w:r>
        <w:t xml:space="preserve">   Footworks    </w:t>
      </w:r>
      <w:r>
        <w:t xml:space="preserve">   Freezes    </w:t>
      </w:r>
      <w:r>
        <w:t xml:space="preserve">   HEAD SPINNING    </w:t>
      </w:r>
      <w:r>
        <w:t xml:space="preserve">   HEAD STAND    </w:t>
      </w:r>
      <w:r>
        <w:t xml:space="preserve">   HOPPING    </w:t>
      </w:r>
      <w:r>
        <w:t xml:space="preserve">   Hops    </w:t>
      </w:r>
      <w:r>
        <w:t xml:space="preserve">   JUMPING    </w:t>
      </w:r>
      <w:r>
        <w:t xml:space="preserve">   Kicks    </w:t>
      </w:r>
      <w:r>
        <w:t xml:space="preserve">   LOCKING    </w:t>
      </w:r>
      <w:r>
        <w:t xml:space="preserve">   Mills    </w:t>
      </w:r>
      <w:r>
        <w:t xml:space="preserve">   POPPING    </w:t>
      </w:r>
      <w:r>
        <w:t xml:space="preserve">   SPINNING    </w:t>
      </w:r>
      <w:r>
        <w:t xml:space="preserve">   Spins    </w:t>
      </w:r>
      <w:r>
        <w:t xml:space="preserve">   Swipes    </w:t>
      </w:r>
      <w:r>
        <w:t xml:space="preserve">   Tops and uprocks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hip-hop word search</dc:title>
  <dcterms:created xsi:type="dcterms:W3CDTF">2021-10-11T04:35:17Z</dcterms:created>
  <dcterms:modified xsi:type="dcterms:W3CDTF">2021-10-11T04:35:17Z</dcterms:modified>
</cp:coreProperties>
</file>