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Contemporary women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She adopted 384 banyan trees and nurtured them for years.</w:t>
            </w:r>
          </w:p>
          <w:p>
            <w:pPr>
              <w:keepLines/>
              <w:pStyle w:val="CluesTiny"/>
            </w:pPr>
            <w:r>
              <w:rPr>
                <w:b w:val="true"/>
                <w:bCs w:val="true"/>
              </w:rPr>
              <w:t xml:space="preserve">8. </w:t>
            </w:r>
            <w:r>
              <w:t xml:space="preserve">Her organization, 'Prajwala' has rescued over 12,000 survivors of sex trafficking.</w:t>
            </w:r>
          </w:p>
          <w:p>
            <w:pPr>
              <w:keepLines/>
              <w:pStyle w:val="CluesTiny"/>
            </w:pPr>
            <w:r>
              <w:rPr>
                <w:b w:val="true"/>
                <w:bCs w:val="true"/>
              </w:rPr>
              <w:t xml:space="preserve">9. </w:t>
            </w:r>
            <w:r>
              <w:t xml:space="preserve">She founded the Inddog Project that is involved in research to give recognition and respect to the much maligned native Indian dog</w:t>
            </w:r>
          </w:p>
          <w:p>
            <w:pPr>
              <w:keepLines/>
              <w:pStyle w:val="CluesTiny"/>
            </w:pPr>
            <w:r>
              <w:rPr>
                <w:b w:val="true"/>
                <w:bCs w:val="true"/>
              </w:rPr>
              <w:t xml:space="preserve">10. </w:t>
            </w:r>
            <w:r>
              <w:t xml:space="preserve">She is a 5-time award winning  boxing champion, and the first woman to win a gold in the Asian Games</w:t>
            </w:r>
          </w:p>
        </w:tc>
        <w:tc>
          <w:p>
            <w:pPr>
              <w:pStyle w:val="CluesTiny"/>
            </w:pPr>
            <w:r>
              <w:rPr>
                <w:b w:val="true"/>
                <w:bCs w:val="true"/>
              </w:rPr>
              <w:t xml:space="preserve">Down</w:t>
            </w:r>
          </w:p>
          <w:p>
            <w:pPr>
              <w:keepLines/>
              <w:pStyle w:val="CluesTiny"/>
            </w:pPr>
            <w:r>
              <w:rPr>
                <w:b w:val="true"/>
                <w:bCs w:val="true"/>
              </w:rPr>
              <w:t xml:space="preserve">1. </w:t>
            </w:r>
            <w:r>
              <w:t xml:space="preserve">She matched Tenzing Norgay's feat in 1984 </w:t>
            </w:r>
          </w:p>
          <w:p>
            <w:pPr>
              <w:keepLines/>
              <w:pStyle w:val="CluesTiny"/>
            </w:pPr>
            <w:r>
              <w:rPr>
                <w:b w:val="true"/>
                <w:bCs w:val="true"/>
              </w:rPr>
              <w:t xml:space="preserve">3. </w:t>
            </w:r>
            <w:r>
              <w:t xml:space="preserve">She is the commander of the first all-woman Indian team to sail around the world</w:t>
            </w:r>
          </w:p>
          <w:p>
            <w:pPr>
              <w:keepLines/>
              <w:pStyle w:val="CluesTiny"/>
            </w:pPr>
            <w:r>
              <w:rPr>
                <w:b w:val="true"/>
                <w:bCs w:val="true"/>
              </w:rPr>
              <w:t xml:space="preserve">4. </w:t>
            </w:r>
            <w:r>
              <w:t xml:space="preserve">She founded the 'Gulabi Gang' which has fought against domestic violence, sexual abuse, the practice of dowry and child marriage</w:t>
            </w:r>
          </w:p>
          <w:p>
            <w:pPr>
              <w:keepLines/>
              <w:pStyle w:val="CluesTiny"/>
            </w:pPr>
            <w:r>
              <w:rPr>
                <w:b w:val="true"/>
                <w:bCs w:val="true"/>
              </w:rPr>
              <w:t xml:space="preserve">5. </w:t>
            </w:r>
            <w:r>
              <w:t xml:space="preserve">Nicknamed 'Agniputri' she was the first woman to lead a missile operation in India</w:t>
            </w:r>
          </w:p>
          <w:p>
            <w:pPr>
              <w:keepLines/>
              <w:pStyle w:val="CluesTiny"/>
            </w:pPr>
            <w:r>
              <w:rPr>
                <w:b w:val="true"/>
                <w:bCs w:val="true"/>
              </w:rPr>
              <w:t xml:space="preserve">6. </w:t>
            </w:r>
            <w:r>
              <w:t xml:space="preserve"> A tribal woman, she led the protest against the corporate giant Coca Cola and forced it to shut down its bottling plant in Palakkad, Kerala, as its activities had polluted all the water sources in the region.</w:t>
            </w:r>
          </w:p>
          <w:p>
            <w:pPr>
              <w:keepLines/>
              <w:pStyle w:val="CluesTiny"/>
            </w:pPr>
            <w:r>
              <w:rPr>
                <w:b w:val="true"/>
                <w:bCs w:val="true"/>
              </w:rPr>
              <w:t xml:space="preserve">7. </w:t>
            </w:r>
            <w:r>
              <w:t xml:space="preserve">She was shot and killed while saving the lives of hundreds of passengers on board a Pan Am flight in Karachi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women</dc:title>
  <dcterms:created xsi:type="dcterms:W3CDTF">2021-10-11T04:35:07Z</dcterms:created>
  <dcterms:modified xsi:type="dcterms:W3CDTF">2021-10-11T04:35:07Z</dcterms:modified>
</cp:coreProperties>
</file>