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Contender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boxingring    </w:t>
      </w:r>
      <w:r>
        <w:t xml:space="preserve">   jose    </w:t>
      </w:r>
      <w:r>
        <w:t xml:space="preserve">   angel    </w:t>
      </w:r>
      <w:r>
        <w:t xml:space="preserve">   jellybelly    </w:t>
      </w:r>
      <w:r>
        <w:t xml:space="preserve">   hollis    </w:t>
      </w:r>
      <w:r>
        <w:t xml:space="preserve">   mayor    </w:t>
      </w:r>
      <w:r>
        <w:t xml:space="preserve">   auntpearl    </w:t>
      </w:r>
      <w:r>
        <w:t xml:space="preserve">   spoon    </w:t>
      </w:r>
      <w:r>
        <w:t xml:space="preserve">   bud    </w:t>
      </w:r>
      <w:r>
        <w:t xml:space="preserve">   peanutbag    </w:t>
      </w:r>
      <w:r>
        <w:t xml:space="preserve">   heavybag    </w:t>
      </w:r>
      <w:r>
        <w:t xml:space="preserve">   henry    </w:t>
      </w:r>
      <w:r>
        <w:t xml:space="preserve">   epstein    </w:t>
      </w:r>
      <w:r>
        <w:t xml:space="preserve">   robe    </w:t>
      </w:r>
      <w:r>
        <w:t xml:space="preserve">   boxing    </w:t>
      </w:r>
      <w:r>
        <w:t xml:space="preserve">   gym    </w:t>
      </w:r>
      <w:r>
        <w:t xml:space="preserve">   donatelli    </w:t>
      </w:r>
      <w:r>
        <w:t xml:space="preserve">   alfred    </w:t>
      </w:r>
      <w:r>
        <w:t xml:space="preserve">   james    </w:t>
      </w:r>
      <w:r>
        <w:t xml:space="preserve">   contender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Contender Word Search </dc:title>
  <dcterms:created xsi:type="dcterms:W3CDTF">2021-10-11T04:35:36Z</dcterms:created>
  <dcterms:modified xsi:type="dcterms:W3CDTF">2021-10-11T04:35:36Z</dcterms:modified>
</cp:coreProperties>
</file>