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Content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content marketing    </w:t>
      </w:r>
      <w:r>
        <w:t xml:space="preserve">   marketing plan    </w:t>
      </w:r>
      <w:r>
        <w:t xml:space="preserve">   creative    </w:t>
      </w:r>
      <w:r>
        <w:t xml:space="preserve">   advertising    </w:t>
      </w:r>
      <w:r>
        <w:t xml:space="preserve">   podcast    </w:t>
      </w:r>
      <w:r>
        <w:t xml:space="preserve">   tiktok    </w:t>
      </w:r>
      <w:r>
        <w:t xml:space="preserve">   youtube    </w:t>
      </w:r>
      <w:r>
        <w:t xml:space="preserve">   hashtags    </w:t>
      </w:r>
      <w:r>
        <w:t xml:space="preserve">   website    </w:t>
      </w:r>
      <w:r>
        <w:t xml:space="preserve">   email marketing    </w:t>
      </w:r>
      <w:r>
        <w:t xml:space="preserve">   promotion    </w:t>
      </w:r>
      <w:r>
        <w:t xml:space="preserve">   Canva    </w:t>
      </w:r>
      <w:r>
        <w:t xml:space="preserve">   Brand    </w:t>
      </w:r>
      <w:r>
        <w:t xml:space="preserve">   Algorithm    </w:t>
      </w:r>
      <w:r>
        <w:t xml:space="preserve">   Linkdedin    </w:t>
      </w:r>
      <w:r>
        <w:t xml:space="preserve">   Pinterest    </w:t>
      </w:r>
      <w:r>
        <w:t xml:space="preserve">   Twitter    </w:t>
      </w:r>
      <w:r>
        <w:t xml:space="preserve">   Authentic    </w:t>
      </w:r>
      <w:r>
        <w:t xml:space="preserve">   Facebook    </w:t>
      </w:r>
      <w:r>
        <w:t xml:space="preserve">   Instagram    </w:t>
      </w:r>
      <w:r>
        <w:t xml:space="preserve">   Conversation    </w:t>
      </w:r>
      <w:r>
        <w:t xml:space="preserve">   Connection    </w:t>
      </w:r>
      <w:r>
        <w:t xml:space="preserve">   Marketing    </w:t>
      </w:r>
      <w:r>
        <w:t xml:space="preserve">   Social Media    </w:t>
      </w:r>
      <w:r>
        <w:t xml:space="preserve">   Content Plan    </w:t>
      </w:r>
      <w:r>
        <w:t xml:space="preserve">   Engagement    </w:t>
      </w:r>
      <w:r>
        <w:t xml:space="preserve">   Content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Creation</dc:title>
  <dcterms:created xsi:type="dcterms:W3CDTF">2021-10-11T04:36:13Z</dcterms:created>
  <dcterms:modified xsi:type="dcterms:W3CDTF">2021-10-11T04:36:13Z</dcterms:modified>
</cp:coreProperties>
</file>