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Content Standard 2.0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needed to raise the temperature of 1 kilogram of water through 1 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Apparatus for measuring the amount of heat involved in a chemical reaction or  other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Macromolecules made of monosaccharides/polysaccharides that are used to  store energy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Chains of monosaccharides that form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Macromolecules found in fats that are used to store energy in the body and can cause  heart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building blocks of carbohydrates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Enzyme-linked immunosorbent assay; measures the concentration of antibodies in a patient’s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Autoimmune disease caused my the immune system attacking the thyroid cells,  causing sensitivity to cold, dry skin, weight gain, and mood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Long chains of amino acids that make up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Regulation of a system; the normal constant conditions maintained in a body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Macromolecules made of polypeptides that can be used as enzymes, hormones,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Standard 2.0 Crossword</dc:title>
  <dcterms:created xsi:type="dcterms:W3CDTF">2021-10-11T04:34:44Z</dcterms:created>
  <dcterms:modified xsi:type="dcterms:W3CDTF">2021-10-11T04:34:44Z</dcterms:modified>
</cp:coreProperties>
</file>