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Content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permission    </w:t>
      </w:r>
      <w:r>
        <w:t xml:space="preserve">   thoroughly    </w:t>
      </w:r>
      <w:r>
        <w:t xml:space="preserve">   earnest    </w:t>
      </w:r>
      <w:r>
        <w:t xml:space="preserve">   briskly    </w:t>
      </w:r>
      <w:r>
        <w:t xml:space="preserve">   mysterious    </w:t>
      </w:r>
      <w:r>
        <w:t xml:space="preserve">   considerate    </w:t>
      </w:r>
      <w:r>
        <w:t xml:space="preserve">   interrupt    </w:t>
      </w:r>
      <w:r>
        <w:t xml:space="preserve">   expression    </w:t>
      </w:r>
      <w:r>
        <w:t xml:space="preserve">   reliable    </w:t>
      </w:r>
      <w:r>
        <w:t xml:space="preserve">   snigger    </w:t>
      </w:r>
      <w:r>
        <w:t xml:space="preserve">   spiteful    </w:t>
      </w:r>
      <w:r>
        <w:t xml:space="preserve">   sulky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Content Words</dc:title>
  <dcterms:created xsi:type="dcterms:W3CDTF">2021-10-11T04:35:22Z</dcterms:created>
  <dcterms:modified xsi:type="dcterms:W3CDTF">2021-10-11T04:35:22Z</dcterms:modified>
</cp:coreProperties>
</file>