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Content and Structure of the Health Record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documents patient's demographic, financial, consent, and authorizations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notes serve to justify further acute care treatment in the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focuses on accreditation of managed care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reimbursement program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 term care plan format based on mds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report describes the surgical procedures performed on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consent where a patient voluntarily submits to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report documents the clinical opinion of a physician other than the primary or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sets professional values, principles, and guidelines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Review the record for missing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elements of both paper and electronic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Medicare recognized Accreditation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statistical characteristics of human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guidelines which govern the practice of employees within a specific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referral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reference points against which structures, processes, or outcomes can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summary of the patient's problems with a detailed plan for interventions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documents patient's medical condition, diagnosis,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Signatures are attached via an _______  process in electronic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consent a patient gives after an explanation and an opportunity to ask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international accrediting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document indicates current and past medical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requires healthcare facilities to provide written information on the patient's right to execute advance directives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questions for practitioners generated from record reviews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and Structure of the Health Record</dc:title>
  <dcterms:created xsi:type="dcterms:W3CDTF">2021-10-11T04:34:58Z</dcterms:created>
  <dcterms:modified xsi:type="dcterms:W3CDTF">2021-10-11T04:34:58Z</dcterms:modified>
</cp:coreProperties>
</file>