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Contentment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Fulfilled    </w:t>
      </w:r>
      <w:r>
        <w:t xml:space="preserve">   Peace    </w:t>
      </w:r>
      <w:r>
        <w:t xml:space="preserve">   Comfort    </w:t>
      </w:r>
      <w:r>
        <w:t xml:space="preserve">   Satisfied    </w:t>
      </w:r>
      <w:r>
        <w:t xml:space="preserve">   Decide    </w:t>
      </w:r>
      <w:r>
        <w:t xml:space="preserve">   Thankful    </w:t>
      </w:r>
      <w:r>
        <w:t xml:space="preserve">   Proud    </w:t>
      </w:r>
      <w:r>
        <w:t xml:space="preserve">   Talents    </w:t>
      </w:r>
      <w:r>
        <w:t xml:space="preserve">   Property    </w:t>
      </w:r>
      <w:r>
        <w:t xml:space="preserve">   Belongings    </w:t>
      </w:r>
      <w:r>
        <w:t xml:space="preserve">   Learn    </w:t>
      </w:r>
      <w:r>
        <w:t xml:space="preserve">   Perceive    </w:t>
      </w:r>
      <w:r>
        <w:t xml:space="preserve">   Not Jealous    </w:t>
      </w:r>
      <w:r>
        <w:t xml:space="preserve">   Mindset    </w:t>
      </w:r>
      <w:r>
        <w:t xml:space="preserve">   Dream    </w:t>
      </w:r>
      <w:r>
        <w:t xml:space="preserve">   Content    </w:t>
      </w:r>
      <w:r>
        <w:t xml:space="preserve">   Grateful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Contentment</dc:title>
  <dcterms:created xsi:type="dcterms:W3CDTF">2021-10-11T04:35:14Z</dcterms:created>
  <dcterms:modified xsi:type="dcterms:W3CDTF">2021-10-11T04:35:14Z</dcterms:modified>
</cp:coreProperties>
</file>