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Contents of a Leaders Pack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Socks    </w:t>
      </w:r>
      <w:r>
        <w:t xml:space="preserve">   Phone    </w:t>
      </w:r>
      <w:r>
        <w:t xml:space="preserve">   Cooking Utensils    </w:t>
      </w:r>
      <w:r>
        <w:t xml:space="preserve">   Stove    </w:t>
      </w:r>
      <w:r>
        <w:t xml:space="preserve">   Sleeping bag    </w:t>
      </w:r>
      <w:r>
        <w:t xml:space="preserve">   Contact List    </w:t>
      </w:r>
      <w:r>
        <w:t xml:space="preserve">   Para Cord    </w:t>
      </w:r>
      <w:r>
        <w:t xml:space="preserve">   Gaffa Tape    </w:t>
      </w:r>
      <w:r>
        <w:t xml:space="preserve">   Pen Knife    </w:t>
      </w:r>
      <w:r>
        <w:t xml:space="preserve">   HiVis Jacket    </w:t>
      </w:r>
      <w:r>
        <w:t xml:space="preserve">   Flask    </w:t>
      </w:r>
      <w:r>
        <w:t xml:space="preserve">   Emergency Shelter    </w:t>
      </w:r>
      <w:r>
        <w:t xml:space="preserve">   Survival bag    </w:t>
      </w:r>
      <w:r>
        <w:t xml:space="preserve">   Money    </w:t>
      </w:r>
      <w:r>
        <w:t xml:space="preserve">   Batteries    </w:t>
      </w:r>
      <w:r>
        <w:t xml:space="preserve">   Torch    </w:t>
      </w:r>
      <w:r>
        <w:t xml:space="preserve">   Whistle    </w:t>
      </w:r>
      <w:r>
        <w:t xml:space="preserve">   Consent Forms    </w:t>
      </w:r>
      <w:r>
        <w:t xml:space="preserve">   Compass    </w:t>
      </w:r>
      <w:r>
        <w:t xml:space="preserve">   Map    </w:t>
      </w:r>
      <w:r>
        <w:t xml:space="preserve">   Emergency Rations    </w:t>
      </w:r>
      <w:r>
        <w:t xml:space="preserve">   First Aid Kit    </w:t>
      </w:r>
      <w:r>
        <w:t xml:space="preserve">   water    </w:t>
      </w:r>
      <w:r>
        <w:t xml:space="preserve">   Waterproofs    </w:t>
      </w:r>
      <w:r>
        <w:t xml:space="preserve">   Gloves    </w:t>
      </w:r>
      <w:r>
        <w:t xml:space="preserve">   Hat    </w:t>
      </w:r>
      <w:r>
        <w:t xml:space="preserve">   Spare layers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Contents of a Leaders Pack</dc:title>
  <dcterms:created xsi:type="dcterms:W3CDTF">2021-10-11T04:34:28Z</dcterms:created>
  <dcterms:modified xsi:type="dcterms:W3CDTF">2021-10-11T04:34:28Z</dcterms:modified>
</cp:coreProperties>
</file>