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Contents of cigarette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Methane    </w:t>
      </w:r>
      <w:r>
        <w:t xml:space="preserve">   Rocket fuel    </w:t>
      </w:r>
      <w:r>
        <w:t xml:space="preserve">   Acetone    </w:t>
      </w:r>
      <w:r>
        <w:t xml:space="preserve">   Tar    </w:t>
      </w:r>
      <w:r>
        <w:t xml:space="preserve">   Lead    </w:t>
      </w:r>
      <w:r>
        <w:t xml:space="preserve">   Arsenic    </w:t>
      </w:r>
      <w:r>
        <w:t xml:space="preserve">   Methanol    </w:t>
      </w:r>
      <w:r>
        <w:t xml:space="preserve">   Ammonia    </w:t>
      </w:r>
      <w:r>
        <w:t xml:space="preserve">   Carbon monoxide    </w:t>
      </w:r>
      <w:r>
        <w:t xml:space="preserve">   Toulene    </w:t>
      </w:r>
      <w:r>
        <w:t xml:space="preserve">   cadmium    </w:t>
      </w:r>
      <w:r>
        <w:t xml:space="preserve">   nicotine    </w:t>
      </w:r>
      <w:r>
        <w:t xml:space="preserve">   butane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cigarette</dc:title>
  <dcterms:created xsi:type="dcterms:W3CDTF">2021-10-11T04:35:19Z</dcterms:created>
  <dcterms:modified xsi:type="dcterms:W3CDTF">2021-10-11T04:35:19Z</dcterms:modified>
</cp:coreProperties>
</file>