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soon    </w:t>
      </w:r>
      <w:r>
        <w:t xml:space="preserve">   March Twelfth    </w:t>
      </w:r>
      <w:r>
        <w:t xml:space="preserve">   morendo    </w:t>
      </w:r>
      <w:r>
        <w:t xml:space="preserve">   molto    </w:t>
      </w:r>
      <w:r>
        <w:t xml:space="preserve">   a tempo    </w:t>
      </w:r>
      <w:r>
        <w:t xml:space="preserve">   ritardando    </w:t>
      </w:r>
      <w:r>
        <w:t xml:space="preserve">   rallentando    </w:t>
      </w:r>
      <w:r>
        <w:t xml:space="preserve">   poco    </w:t>
      </w:r>
      <w:r>
        <w:t xml:space="preserve">   soli    </w:t>
      </w:r>
      <w:r>
        <w:t xml:space="preserve">   espressivo    </w:t>
      </w:r>
      <w:r>
        <w:t xml:space="preserve">   bamboo    </w:t>
      </w:r>
      <w:r>
        <w:t xml:space="preserve">   key change    </w:t>
      </w:r>
      <w:r>
        <w:t xml:space="preserve">   trill    </w:t>
      </w:r>
      <w:r>
        <w:t xml:space="preserve">   solo    </w:t>
      </w:r>
      <w:r>
        <w:t xml:space="preserve">   separate    </w:t>
      </w:r>
      <w:r>
        <w:t xml:space="preserve">   accent    </w:t>
      </w:r>
      <w:r>
        <w:t xml:space="preserve">   sforzando    </w:t>
      </w:r>
      <w:r>
        <w:t xml:space="preserve">   mezzo    </w:t>
      </w:r>
      <w:r>
        <w:t xml:space="preserve">   forte    </w:t>
      </w:r>
      <w:r>
        <w:t xml:space="preserve">   piano    </w:t>
      </w:r>
      <w:r>
        <w:t xml:space="preserve">   Percussion    </w:t>
      </w:r>
      <w:r>
        <w:t xml:space="preserve">   Baritone    </w:t>
      </w:r>
      <w:r>
        <w:t xml:space="preserve">   Trombone    </w:t>
      </w:r>
      <w:r>
        <w:t xml:space="preserve">   Trumpet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  <w:r>
        <w:t xml:space="preserve">   Shaffer    </w:t>
      </w:r>
      <w:r>
        <w:t xml:space="preserve">   Swearingen    </w:t>
      </w:r>
      <w:r>
        <w:t xml:space="preserve">   decrescendo    </w:t>
      </w:r>
      <w:r>
        <w:t xml:space="preserve">   crescendo    </w:t>
      </w:r>
      <w:r>
        <w:t xml:space="preserve">   subito    </w:t>
      </w:r>
      <w:r>
        <w:t xml:space="preserve">   River    </w:t>
      </w:r>
      <w:r>
        <w:t xml:space="preserve">   Follow    </w:t>
      </w:r>
      <w:r>
        <w:t xml:space="preserve">   Journey    </w:t>
      </w:r>
      <w:r>
        <w:t xml:space="preserve">   Canyon    </w:t>
      </w:r>
      <w:r>
        <w:t xml:space="preserve">   Diablo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 2019</dc:title>
  <dcterms:created xsi:type="dcterms:W3CDTF">2021-10-11T04:35:29Z</dcterms:created>
  <dcterms:modified xsi:type="dcterms:W3CDTF">2021-10-11T04:35:29Z</dcterms:modified>
</cp:coreProperties>
</file>