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Context - Charles Dickens -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episodic    </w:t>
      </w:r>
      <w:r>
        <w:t xml:space="preserve">   realism    </w:t>
      </w:r>
      <w:r>
        <w:t xml:space="preserve">   readers    </w:t>
      </w:r>
      <w:r>
        <w:t xml:space="preserve">   school    </w:t>
      </w:r>
      <w:r>
        <w:t xml:space="preserve">   author    </w:t>
      </w:r>
      <w:r>
        <w:t xml:space="preserve">   Charles    </w:t>
      </w:r>
      <w:r>
        <w:t xml:space="preserve">   context    </w:t>
      </w:r>
      <w:r>
        <w:t xml:space="preserve">   debtors    </w:t>
      </w:r>
      <w:r>
        <w:t xml:space="preserve">   Dickens    </w:t>
      </w:r>
      <w:r>
        <w:t xml:space="preserve">   factory    </w:t>
      </w:r>
      <w:r>
        <w:t xml:space="preserve">   family    </w:t>
      </w:r>
      <w:r>
        <w:t xml:space="preserve">   fiction    </w:t>
      </w:r>
      <w:r>
        <w:t xml:space="preserve">   journalist    </w:t>
      </w:r>
      <w:r>
        <w:t xml:space="preserve">   London    </w:t>
      </w:r>
      <w:r>
        <w:t xml:space="preserve">   novel    </w:t>
      </w:r>
      <w:r>
        <w:t xml:space="preserve">   Portsmouth    </w:t>
      </w:r>
      <w:r>
        <w:t xml:space="preserve">   poverty    </w:t>
      </w:r>
      <w:r>
        <w:t xml:space="preserve">   prison    </w:t>
      </w:r>
      <w:r>
        <w:t xml:space="preserve">   Victorian    </w:t>
      </w:r>
      <w:r>
        <w:t xml:space="preserve">   workhouse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 - Charles Dickens - Vocabulary 1</dc:title>
  <dcterms:created xsi:type="dcterms:W3CDTF">2021-10-11T04:36:27Z</dcterms:created>
  <dcterms:modified xsi:type="dcterms:W3CDTF">2021-10-11T04:36:27Z</dcterms:modified>
</cp:coreProperties>
</file>