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Context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jean-pierre    </w:t>
      </w:r>
      <w:r>
        <w:t xml:space="preserve">   papadoc    </w:t>
      </w:r>
      <w:r>
        <w:t xml:space="preserve">   bonneannee    </w:t>
      </w:r>
      <w:r>
        <w:t xml:space="preserve">   maya    </w:t>
      </w:r>
      <w:r>
        <w:t xml:space="preserve">   italy    </w:t>
      </w:r>
      <w:r>
        <w:t xml:space="preserve">   haiti    </w:t>
      </w:r>
      <w:r>
        <w:t xml:space="preserve">   bebedoc    </w:t>
      </w:r>
      <w:r>
        <w:t xml:space="preserve">   independence    </w:t>
      </w:r>
      <w:r>
        <w:t xml:space="preserve">   nurzhan    </w:t>
      </w:r>
      <w:r>
        <w:t xml:space="preserve">   unitedstates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Clues</dc:title>
  <dcterms:created xsi:type="dcterms:W3CDTF">2021-10-11T04:34:54Z</dcterms:created>
  <dcterms:modified xsi:type="dcterms:W3CDTF">2021-10-11T04:34:54Z</dcterms:modified>
</cp:coreProperties>
</file>