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Context Clues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gadget;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line or border at which a surface terminates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set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raise of lift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wheel with a grooved rim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brief, covering much in a few words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fastened; attached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noteworthy act or achievement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fall suddenly; a complete failure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give careful attention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greater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complicated; hard to understand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Context Clues Vocabulary</dc:title>
  <dcterms:created xsi:type="dcterms:W3CDTF">2021-10-11T04:34:34Z</dcterms:created>
  <dcterms:modified xsi:type="dcterms:W3CDTF">2021-10-11T04:34:34Z</dcterms:modified>
</cp:coreProperties>
</file>