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was fuming because of the teacher’s supercilious attitude, but I was modest when I left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an egregious mistake to paint our office and bad idea to paint the car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local paper is too provincial for me, just like when Jake brought his narrow-minded paper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League of Women Voters is not partisan cause she has no supporter, fans or any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compelled the wealthy to share their riches with the indigent and helpless  to make them their equals in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expect her to crumble or surrender since she's very capitulate.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Ted, always the flatterer in this school was the sycophant to all his classmates.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her seem more urbane makes me seem more boorish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John’s view of life is parochial and does not include anything outside of his own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gray eyes held a glint of something more than humor, but his lips twisted into a satirical smile.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clues</dc:title>
  <dcterms:created xsi:type="dcterms:W3CDTF">2021-10-11T04:35:41Z</dcterms:created>
  <dcterms:modified xsi:type="dcterms:W3CDTF">2021-10-11T04:35:41Z</dcterms:modified>
</cp:coreProperties>
</file>