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 for GCSE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war ended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Wilfred Owen have a positive or negative persepctive on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ship sank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King when Macbeth was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novel was written in 1844?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play was set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became Queen in 1837?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war began in 1912?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An Inspector Calls?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James believed in which supernatural creatures?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which era was Ozymandias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wars are currently being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tried to blow up Parliament in 1605?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play was written in 1606?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Victorian era, there was great wealth and great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which era were people facinated by the power of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Romatic poet did Browning admire?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Dharker, who wrote Tissue, often writes about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for GCSE Literature</dc:title>
  <dcterms:created xsi:type="dcterms:W3CDTF">2021-10-11T04:34:43Z</dcterms:created>
  <dcterms:modified xsi:type="dcterms:W3CDTF">2021-10-11T04:34:43Z</dcterms:modified>
</cp:coreProperties>
</file>