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Contexto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 esta ____________ con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 un accidente muy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(ir) _________ a la mercado.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Ayer, ellos (jugar)_____________ el futbol americano.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perro le (gustar)_________ a ir a caminar.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Ellos llegaron a la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Nosotros (querer) _______________ ir a la playa hoy.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 hermana no paro para el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tiene los __________ de una fiebre.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me mira con _____________ mucho.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___________ su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Despues de la practica de natacion you (sentir) _________ muy cansado.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familia tenia un ______________&gt;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Primera persona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voy a (caminar) ____________ a el parque con mi hermanito.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_______________ leche.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___________ instatua su propio escuela.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segunda persona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segunda persona plural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primera person singular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Contexto 1</dc:title>
  <dcterms:created xsi:type="dcterms:W3CDTF">2021-10-11T04:34:48Z</dcterms:created>
  <dcterms:modified xsi:type="dcterms:W3CDTF">2021-10-11T04:34:48Z</dcterms:modified>
</cp:coreProperties>
</file>