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Contexto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teléfonos tienen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entrar en la cuenta de alguien más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dejar un mensaje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google es un ejemplo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 cerrar una aplicación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 descargar en las redes socials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Qué desbloquea el teléfono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solicitando ser amigo en línea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 malo con alguien en línea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Facebook, Instagram y Snapchat son ejemplos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en internet eres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gran teléfono de gran tamaño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amigo que conoces en línea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gente puede preguntar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Twitter puedes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Contexto 2</dc:title>
  <dcterms:created xsi:type="dcterms:W3CDTF">2021-10-11T04:34:59Z</dcterms:created>
  <dcterms:modified xsi:type="dcterms:W3CDTF">2021-10-11T04:34:59Z</dcterms:modified>
</cp:coreProperties>
</file>