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Contexto 3: 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sinónimo de crear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forma en que alguien está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está comprando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al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sinónimo de combinar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todo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la muerte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usted no tiene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Cómo alguien 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tiempos en lugares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a conseguir una oportunidad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coexistir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que se mueve de un lugar a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usted tiene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a la felicidad</w:t>
            </w:r>
          </w:p>
        </w:tc>
      </w:tr>
    </w:tbl>
    <w:p>
      <w:pPr>
        <w:pStyle w:val="WordBankMedium"/>
      </w:pPr>
      <w:r>
        <w:t xml:space="preserve">   la migración    </w:t>
      </w:r>
      <w:r>
        <w:t xml:space="preserve">   el cliente    </w:t>
      </w:r>
      <w:r>
        <w:t xml:space="preserve">   La sobrevivencia    </w:t>
      </w:r>
      <w:r>
        <w:t xml:space="preserve">   las zonas horarias    </w:t>
      </w:r>
      <w:r>
        <w:t xml:space="preserve">   la paz    </w:t>
      </w:r>
      <w:r>
        <w:t xml:space="preserve">   El empleo    </w:t>
      </w:r>
      <w:r>
        <w:t xml:space="preserve">   El desempleo    </w:t>
      </w:r>
      <w:r>
        <w:t xml:space="preserve">   el comportamiento    </w:t>
      </w:r>
      <w:r>
        <w:t xml:space="preserve">   el estilo de vida    </w:t>
      </w:r>
      <w:r>
        <w:t xml:space="preserve">   el odio    </w:t>
      </w:r>
      <w:r>
        <w:t xml:space="preserve">   mundial    </w:t>
      </w:r>
      <w:r>
        <w:t xml:space="preserve">   Mezclar    </w:t>
      </w:r>
      <w:r>
        <w:t xml:space="preserve">   perjudicar    </w:t>
      </w:r>
      <w:r>
        <w:t xml:space="preserve">   fabricar    </w:t>
      </w:r>
      <w:r>
        <w:t xml:space="preserve">   aprovechar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3: La Crucigrama</dc:title>
  <dcterms:created xsi:type="dcterms:W3CDTF">2021-10-11T04:36:00Z</dcterms:created>
  <dcterms:modified xsi:type="dcterms:W3CDTF">2021-10-11T04:36:00Z</dcterms:modified>
</cp:coreProperties>
</file>