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Contexto 3 La Geografía Humana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Personas que son del lugar donde viven.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¿El área debajo de una casa o edificio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California tiene una hora diferente y luego Michigan debido a la_____.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Contando a la gente en el país.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¿La forma en que uno actúa es 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Tener un trabajo es ser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¿Si estás en un país desconocido 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En los muertos vivientes se encuentra el modo en___.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Moverse de un país a otro en un grupo grande es____.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Cuánto tiempo se supone que alguien debe vivir.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trabajar es ser___.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¿Vivir solo y no querer interactuar con el mundo exterior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¿la forma en que las personas viven es 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Alguien pide comida un restaurante es un___.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¿Odiar a alguien 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3 La Geografía Humana </dc:title>
  <dcterms:created xsi:type="dcterms:W3CDTF">2021-10-11T04:35:23Z</dcterms:created>
  <dcterms:modified xsi:type="dcterms:W3CDTF">2021-10-11T04:35:23Z</dcterms:modified>
</cp:coreProperties>
</file>