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Contexto 3 La Geografia Humana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pierdes un trabajo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abogados tienen esto para un trabajo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cosechar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Mudarse de un pais differente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busca seguridad de la guerra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opuesto de amor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cada persona tiene una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Terremoto es un ejemplo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afroamericanos en estados unidos fueron esto durante mucho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visitar un pais que no es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Estados Unidos tiene muchas diferencias de tiemp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opuesto a 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derecho a votar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gente intenta estp a traves de la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Buscar un objeto o persona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3 La Geografia Humana </dc:title>
  <dcterms:created xsi:type="dcterms:W3CDTF">2021-10-11T04:35:06Z</dcterms:created>
  <dcterms:modified xsi:type="dcterms:W3CDTF">2021-10-11T04:35:06Z</dcterms:modified>
</cp:coreProperties>
</file>