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Contexto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amparo,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aniquilado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desatender, menospreciar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santificado, santo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tirar, impulsar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miseria, tacaneria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primordial, primero, primitivo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mamifero grande que hiberna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septentrional, nordico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deseo, gana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relacionada a la tala de arboles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suministrar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costero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indigena, nativo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soltar, poner guevos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calificar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rehusar, rechazar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justicia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vencer, prevalecer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hospedar, acoger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bosque,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corta, devasta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carcomer, desgastar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vasijar, recipiente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fanatismo, exclusivismo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preferencia, desconfianza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enojo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Contexto 5</dc:title>
  <dcterms:created xsi:type="dcterms:W3CDTF">2021-10-11T04:34:36Z</dcterms:created>
  <dcterms:modified xsi:type="dcterms:W3CDTF">2021-10-11T04:34:36Z</dcterms:modified>
</cp:coreProperties>
</file>