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Contextos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arte    </w:t>
      </w:r>
      <w:r>
        <w:t xml:space="preserve">   basura    </w:t>
      </w:r>
      <w:r>
        <w:t xml:space="preserve">   calculadora    </w:t>
      </w:r>
      <w:r>
        <w:t xml:space="preserve">   casa    </w:t>
      </w:r>
      <w:r>
        <w:t xml:space="preserve">   clase    </w:t>
      </w:r>
      <w:r>
        <w:t xml:space="preserve">   curso    </w:t>
      </w:r>
      <w:r>
        <w:t xml:space="preserve">   estudiante    </w:t>
      </w:r>
      <w:r>
        <w:t xml:space="preserve">   examen    </w:t>
      </w:r>
      <w:r>
        <w:t xml:space="preserve">   horario    </w:t>
      </w:r>
      <w:r>
        <w:t xml:space="preserve">   maestra    </w:t>
      </w:r>
      <w:r>
        <w:t xml:space="preserve">   materia    </w:t>
      </w:r>
      <w:r>
        <w:t xml:space="preserve">   mesa    </w:t>
      </w:r>
      <w:r>
        <w:t xml:space="preserve">   papel    </w:t>
      </w:r>
      <w:r>
        <w:t xml:space="preserve">   pizarra    </w:t>
      </w:r>
      <w:r>
        <w:t xml:space="preserve">   profesor    </w:t>
      </w:r>
      <w:r>
        <w:t xml:space="preserve">   prueba    </w:t>
      </w:r>
      <w:r>
        <w:t xml:space="preserve">   semestre    </w:t>
      </w:r>
      <w:r>
        <w:t xml:space="preserve">   tarea    </w:t>
      </w:r>
      <w:r>
        <w:t xml:space="preserve">   trimestre    </w:t>
      </w:r>
      <w:r>
        <w:t xml:space="preserve">   ventana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Contextos</dc:title>
  <dcterms:created xsi:type="dcterms:W3CDTF">2021-10-11T04:34:57Z</dcterms:created>
  <dcterms:modified xsi:type="dcterms:W3CDTF">2021-10-11T04:34:57Z</dcterms:modified>
</cp:coreProperties>
</file>