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Contexts with contrasting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stingy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pay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Disobey, violate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regenerate, get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Togetherness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mistake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are 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Well behaved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made bigger</w:t>
            </w:r>
          </w:p>
        </w:tc>
      </w:tr>
    </w:tbl>
    <w:p>
      <w:pPr>
        <w:pStyle w:val="WordBankMedium"/>
      </w:pPr>
      <w:r>
        <w:t xml:space="preserve">   Detriment    </w:t>
      </w:r>
      <w:r>
        <w:t xml:space="preserve">   Ameliorate    </w:t>
      </w:r>
      <w:r>
        <w:t xml:space="preserve">   Indolent    </w:t>
      </w:r>
      <w:r>
        <w:t xml:space="preserve">   Formerly     </w:t>
      </w:r>
      <w:r>
        <w:t xml:space="preserve">   Retire    </w:t>
      </w:r>
      <w:r>
        <w:t xml:space="preserve">   Subverted    </w:t>
      </w:r>
      <w:r>
        <w:t xml:space="preserve">   Conserving     </w:t>
      </w:r>
      <w:r>
        <w:t xml:space="preserve">   Intact    </w:t>
      </w:r>
      <w:r>
        <w:t xml:space="preserve">   Impediment     </w:t>
      </w:r>
      <w:r>
        <w:t xml:space="preserve">   Razed     </w:t>
      </w:r>
      <w:r>
        <w:t xml:space="preserve">   Folly    </w:t>
      </w:r>
      <w:r>
        <w:t xml:space="preserve">   Parsimonious     </w:t>
      </w:r>
      <w:r>
        <w:t xml:space="preserve">   Tractable    </w:t>
      </w:r>
      <w:r>
        <w:t xml:space="preserve">   Reticent    </w:t>
      </w:r>
      <w:r>
        <w:t xml:space="preserve">   Harmony    </w:t>
      </w:r>
      <w:r>
        <w:t xml:space="preserve">   Ignore    </w:t>
      </w:r>
      <w:r>
        <w:t xml:space="preserve">   Invalid    </w:t>
      </w:r>
      <w:r>
        <w:t xml:space="preserve">   Exotic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Contexts with contrasting words</dc:title>
  <dcterms:created xsi:type="dcterms:W3CDTF">2021-10-11T04:34:52Z</dcterms:created>
  <dcterms:modified xsi:type="dcterms:W3CDTF">2021-10-11T04:34:52Z</dcterms:modified>
</cp:coreProperties>
</file>