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SOUTH AMERICA    </w:t>
      </w:r>
      <w:r>
        <w:t xml:space="preserve">   PACIFIC OCEAN    </w:t>
      </w:r>
      <w:r>
        <w:t xml:space="preserve">   NORTH AMERICA    </w:t>
      </w:r>
      <w:r>
        <w:t xml:space="preserve">   NATION    </w:t>
      </w:r>
      <w:r>
        <w:t xml:space="preserve">   INDIAN OCEAN    </w:t>
      </w:r>
      <w:r>
        <w:t xml:space="preserve">   EUROPE    </w:t>
      </w:r>
      <w:r>
        <w:t xml:space="preserve">   COUNTRY    </w:t>
      </w:r>
      <w:r>
        <w:t xml:space="preserve">   CONTINENT    </w:t>
      </w:r>
      <w:r>
        <w:t xml:space="preserve">   AUSTRALIA    </w:t>
      </w:r>
      <w:r>
        <w:t xml:space="preserve">   ATLANTIC OCEAN    </w:t>
      </w:r>
      <w:r>
        <w:t xml:space="preserve">   ASIA    </w:t>
      </w:r>
      <w:r>
        <w:t xml:space="preserve">   ARCTIC OCEAN    </w:t>
      </w:r>
      <w:r>
        <w:t xml:space="preserve">   ANTARTICA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 Vocabulary</dc:title>
  <dcterms:created xsi:type="dcterms:W3CDTF">2021-10-11T04:35:33Z</dcterms:created>
  <dcterms:modified xsi:type="dcterms:W3CDTF">2021-10-11T04:35:33Z</dcterms:modified>
</cp:coreProperties>
</file>