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Continental Drift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Rift valley    </w:t>
      </w:r>
      <w:r>
        <w:t xml:space="preserve">   Faults    </w:t>
      </w:r>
      <w:r>
        <w:t xml:space="preserve">   Plate tectonics    </w:t>
      </w:r>
      <w:r>
        <w:t xml:space="preserve">   Transform    </w:t>
      </w:r>
      <w:r>
        <w:t xml:space="preserve">   Convergent    </w:t>
      </w:r>
      <w:r>
        <w:t xml:space="preserve">   Divergent    </w:t>
      </w:r>
      <w:r>
        <w:t xml:space="preserve">   Boundary    </w:t>
      </w:r>
      <w:r>
        <w:t xml:space="preserve">   Subduction    </w:t>
      </w:r>
      <w:r>
        <w:t xml:space="preserve">   Deep ocean trenches    </w:t>
      </w:r>
      <w:r>
        <w:t xml:space="preserve">   Sea floor spreading    </w:t>
      </w:r>
      <w:r>
        <w:t xml:space="preserve">   Mid ocean ridges    </w:t>
      </w:r>
      <w:r>
        <w:t xml:space="preserve">   Fossil    </w:t>
      </w:r>
      <w:r>
        <w:t xml:space="preserve">   Pangaea    </w:t>
      </w:r>
      <w:r>
        <w:t xml:space="preserve">   Continental drift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Continental Drift</dc:title>
  <dcterms:created xsi:type="dcterms:W3CDTF">2021-10-11T04:35:28Z</dcterms:created>
  <dcterms:modified xsi:type="dcterms:W3CDTF">2021-10-11T04:35:28Z</dcterms:modified>
</cp:coreProperties>
</file>