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Continental Drift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Southpole    </w:t>
      </w:r>
      <w:r>
        <w:t xml:space="preserve">   coaldeposits    </w:t>
      </w:r>
      <w:r>
        <w:t xml:space="preserve">   satellites    </w:t>
      </w:r>
      <w:r>
        <w:t xml:space="preserve">   sonar    </w:t>
      </w:r>
      <w:r>
        <w:t xml:space="preserve">   volcano    </w:t>
      </w:r>
      <w:r>
        <w:t xml:space="preserve">   midoceanridge    </w:t>
      </w:r>
      <w:r>
        <w:t xml:space="preserve">   transformboundary    </w:t>
      </w:r>
      <w:r>
        <w:t xml:space="preserve">   divergentboundary    </w:t>
      </w:r>
      <w:r>
        <w:t xml:space="preserve">   convergentboundary    </w:t>
      </w:r>
      <w:r>
        <w:t xml:space="preserve">   boundaries    </w:t>
      </w:r>
      <w:r>
        <w:t xml:space="preserve">   tectonicplates    </w:t>
      </w:r>
      <w:r>
        <w:t xml:space="preserve">   platetectonics    </w:t>
      </w:r>
      <w:r>
        <w:t xml:space="preserve">   glacialdeposits    </w:t>
      </w:r>
      <w:r>
        <w:t xml:space="preserve">   sedimentaryrocks    </w:t>
      </w:r>
      <w:r>
        <w:t xml:space="preserve">   fossils    </w:t>
      </w:r>
      <w:r>
        <w:t xml:space="preserve">   theory    </w:t>
      </w:r>
      <w:r>
        <w:t xml:space="preserve">   pangaea    </w:t>
      </w:r>
      <w:r>
        <w:t xml:space="preserve">   alfredwegener    </w:t>
      </w:r>
      <w:r>
        <w:t xml:space="preserve">   continentaldrift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Continental Drift</dc:title>
  <dcterms:created xsi:type="dcterms:W3CDTF">2021-10-11T04:35:31Z</dcterms:created>
  <dcterms:modified xsi:type="dcterms:W3CDTF">2021-10-11T04:35:31Z</dcterms:modified>
</cp:coreProperties>
</file>