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permian    </w:t>
      </w:r>
      <w:r>
        <w:t xml:space="preserve">   triassic    </w:t>
      </w:r>
      <w:r>
        <w:t xml:space="preserve">   jurassic    </w:t>
      </w:r>
      <w:r>
        <w:t xml:space="preserve">   cretaceous    </w:t>
      </w:r>
      <w:r>
        <w:t xml:space="preserve">   plate tectonics    </w:t>
      </w:r>
      <w:r>
        <w:t xml:space="preserve">   convection current    </w:t>
      </w:r>
      <w:r>
        <w:t xml:space="preserve">   tectonic plate    </w:t>
      </w:r>
      <w:r>
        <w:t xml:space="preserve">   lithosphere    </w:t>
      </w:r>
      <w:r>
        <w:t xml:space="preserve">   africa    </w:t>
      </w:r>
      <w:r>
        <w:t xml:space="preserve">   antractica    </w:t>
      </w:r>
      <w:r>
        <w:t xml:space="preserve">   asia    </w:t>
      </w:r>
      <w:r>
        <w:t xml:space="preserve">   australia    </w:t>
      </w:r>
      <w:r>
        <w:t xml:space="preserve">   continental    </w:t>
      </w:r>
      <w:r>
        <w:t xml:space="preserve">   continental drift    </w:t>
      </w:r>
      <w:r>
        <w:t xml:space="preserve">   europe    </w:t>
      </w:r>
      <w:r>
        <w:t xml:space="preserve">   north american    </w:t>
      </w:r>
      <w:r>
        <w:t xml:space="preserve">   south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2021-10-11T04:36:02Z</dcterms:created>
  <dcterms:modified xsi:type="dcterms:W3CDTF">2021-10-11T04:36:02Z</dcterms:modified>
</cp:coreProperties>
</file>