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Continental Drift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boundary where plates push against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earths ancient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large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tectonic plates float on the aesthenosphere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 geologist who first proposed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U.S. navy captain that recorded sea depth and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mount with a rounded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boundary where plates pull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where magma comes to the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cause of earthquakes within a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boundary where plates push past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Theory that the earth is made of moving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Heat from the earths interior released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large continent from 200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mount with a flat top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Continental Drift Crossword</dc:title>
  <dcterms:created xsi:type="dcterms:W3CDTF">2021-10-11T04:35:51Z</dcterms:created>
  <dcterms:modified xsi:type="dcterms:W3CDTF">2021-10-11T04:35:51Z</dcterms:modified>
</cp:coreProperties>
</file>