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came up with the life cycle of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Reef that develops on the edges of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Convergent boundary where an oceanic plate and a continental plate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of having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earths magnetic poles due to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Reef that is separated from the land mass by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formation of new areas of oceanic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ancient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Convergent boundary where two continental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spreading center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valley that forms by a divergent boundary creating a depression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Convergent boundary where two oceanic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Hotspot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the edge of a plate downward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Reef that is around a submerged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Crossword</dc:title>
  <dcterms:created xsi:type="dcterms:W3CDTF">2021-10-11T04:35:55Z</dcterms:created>
  <dcterms:modified xsi:type="dcterms:W3CDTF">2021-10-11T04:35:55Z</dcterms:modified>
</cp:coreProperties>
</file>