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Continental Drift &amp;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Convection    </w:t>
      </w:r>
      <w:r>
        <w:t xml:space="preserve">   Fossil    </w:t>
      </w:r>
      <w:r>
        <w:t xml:space="preserve">   Wegener    </w:t>
      </w:r>
      <w:r>
        <w:t xml:space="preserve">   Volcano    </w:t>
      </w:r>
      <w:r>
        <w:t xml:space="preserve">   Tsunami    </w:t>
      </w:r>
      <w:r>
        <w:t xml:space="preserve">   Earthquake    </w:t>
      </w:r>
      <w:r>
        <w:t xml:space="preserve">   Spreading    </w:t>
      </w:r>
      <w:r>
        <w:t xml:space="preserve">   Plate tectonics    </w:t>
      </w:r>
      <w:r>
        <w:t xml:space="preserve">   Rift    </w:t>
      </w:r>
      <w:r>
        <w:t xml:space="preserve">   Magma    </w:t>
      </w:r>
      <w:r>
        <w:t xml:space="preserve">   Lava    </w:t>
      </w:r>
      <w:r>
        <w:t xml:space="preserve">   Transform    </w:t>
      </w:r>
      <w:r>
        <w:t xml:space="preserve">   Subduction    </w:t>
      </w:r>
      <w:r>
        <w:t xml:space="preserve">   Boundary    </w:t>
      </w:r>
      <w:r>
        <w:t xml:space="preserve">   Diverging    </w:t>
      </w:r>
      <w:r>
        <w:t xml:space="preserve">   Converging    </w:t>
      </w:r>
      <w:r>
        <w:t xml:space="preserve">   Crust    </w:t>
      </w:r>
      <w:r>
        <w:t xml:space="preserve">   Oceanic    </w:t>
      </w:r>
      <w:r>
        <w:t xml:space="preserve">   Trench    </w:t>
      </w:r>
      <w:r>
        <w:t xml:space="preserve">   Continental drift    </w:t>
      </w:r>
      <w:r>
        <w:t xml:space="preserve">   Athenosphere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Continental Drift &amp; Plate Tectonics</dc:title>
  <dcterms:created xsi:type="dcterms:W3CDTF">2021-10-11T04:35:58Z</dcterms:created>
  <dcterms:modified xsi:type="dcterms:W3CDTF">2021-10-11T04:35:58Z</dcterms:modified>
</cp:coreProperties>
</file>