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Continental Drift &amp;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chain of volcanoes that surround the Pacific Ocean that was caused by plate boundaries converging, diverging and transforming.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boundary where plates slip sideways past each other creating earthquakes.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Earth’s continents moved apart from a single large continent called 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Wegener used Fossil Evidence, Continental Fit, Landforms &amp; Rock Layers, and __________  as his supporting evidence for The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 continents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the theory that Earth's outer crust (lithosphere) is divided into several plates that glide over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boundary where plates are dividing or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rock which forms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discovered that magma was rising on the sea floor causing it to spread.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Proposed the Theory of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boundary where plates collide or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of the same species were found on separate continents and nowhere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continents, particularly South America and _______, fit together like puzzle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was a supercontinent and began to break apart about 175 million years ago</w:t>
            </w:r>
          </w:p>
        </w:tc>
      </w:tr>
    </w:tbl>
    <w:p>
      <w:pPr>
        <w:pStyle w:val="WordBankLarge"/>
      </w:pPr>
      <w:r>
        <w:t xml:space="preserve">   Continental Drift Theory    </w:t>
      </w:r>
      <w:r>
        <w:t xml:space="preserve">   Alfred Wegener    </w:t>
      </w:r>
      <w:r>
        <w:t xml:space="preserve">   Pangea    </w:t>
      </w:r>
      <w:r>
        <w:t xml:space="preserve">   Fossils    </w:t>
      </w:r>
      <w:r>
        <w:t xml:space="preserve">   Africa    </w:t>
      </w:r>
      <w:r>
        <w:t xml:space="preserve">   Seven    </w:t>
      </w:r>
      <w:r>
        <w:t xml:space="preserve">   Harry Hess    </w:t>
      </w:r>
      <w:r>
        <w:t xml:space="preserve">   Plate Tectonics    </w:t>
      </w:r>
      <w:r>
        <w:t xml:space="preserve">   Continental Crust    </w:t>
      </w:r>
      <w:r>
        <w:t xml:space="preserve">   Divergent    </w:t>
      </w:r>
      <w:r>
        <w:t xml:space="preserve">   Transform    </w:t>
      </w:r>
      <w:r>
        <w:t xml:space="preserve">   Convergent    </w:t>
      </w:r>
      <w:r>
        <w:t xml:space="preserve">   Ring of Fire    </w:t>
      </w:r>
      <w:r>
        <w:t xml:space="preserve">   Glacial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 &amp; Plate Tectonics</dc:title>
  <dcterms:created xsi:type="dcterms:W3CDTF">2021-10-11T04:36:25Z</dcterms:created>
  <dcterms:modified xsi:type="dcterms:W3CDTF">2021-10-11T04:36:25Z</dcterms:modified>
</cp:coreProperties>
</file>